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said    </w:t>
      </w:r>
      <w:r>
        <w:t xml:space="preserve">   please    </w:t>
      </w:r>
      <w:r>
        <w:t xml:space="preserve">   pretty    </w:t>
      </w:r>
      <w:r>
        <w:t xml:space="preserve">   goes    </w:t>
      </w:r>
      <w:r>
        <w:t xml:space="preserve">   where    </w:t>
      </w:r>
      <w:r>
        <w:t xml:space="preserve">   talk    </w:t>
      </w:r>
      <w:r>
        <w:t xml:space="preserve">   why    </w:t>
      </w:r>
      <w:r>
        <w:t xml:space="preserve">   here    </w:t>
      </w:r>
      <w:r>
        <w:t xml:space="preserve">   sure    </w:t>
      </w:r>
      <w:r>
        <w:t xml:space="preserve">   there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2021-10-12T20:59:40Z</dcterms:created>
  <dcterms:modified xsi:type="dcterms:W3CDTF">2021-10-12T20:59:40Z</dcterms:modified>
</cp:coreProperties>
</file>