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from    </w:t>
      </w:r>
      <w:r>
        <w:t xml:space="preserve">   are    </w:t>
      </w:r>
      <w:r>
        <w:t xml:space="preserve">   does    </w:t>
      </w:r>
      <w:r>
        <w:t xml:space="preserve">   said    </w:t>
      </w:r>
      <w:r>
        <w:t xml:space="preserve">   says    </w:t>
      </w:r>
      <w:r>
        <w:t xml:space="preserve">   could    </w:t>
      </w:r>
      <w:r>
        <w:t xml:space="preserve">   number    </w:t>
      </w:r>
      <w:r>
        <w:t xml:space="preserve">   how    </w:t>
      </w:r>
      <w:r>
        <w:t xml:space="preserve">   who    </w:t>
      </w:r>
      <w:r>
        <w:t xml:space="preserve">   when    </w:t>
      </w:r>
      <w:r>
        <w:t xml:space="preserve">   there    </w:t>
      </w:r>
      <w:r>
        <w:t xml:space="preserve">   where    </w:t>
      </w:r>
      <w:r>
        <w:t xml:space="preserve">   very    </w:t>
      </w:r>
      <w:r>
        <w:t xml:space="preserve">   they    </w:t>
      </w:r>
      <w:r>
        <w:t xml:space="preserve">   many    </w:t>
      </w:r>
      <w:r>
        <w:t xml:space="preserve">   over    </w:t>
      </w:r>
      <w:r>
        <w:t xml:space="preserve">   between    </w:t>
      </w:r>
      <w:r>
        <w:t xml:space="preserve">   should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2021-10-12T20:57:53Z</dcterms:created>
  <dcterms:modified xsi:type="dcterms:W3CDTF">2021-10-12T20:57:53Z</dcterms:modified>
</cp:coreProperties>
</file>