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store is crowded. It has many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wish I _______ stay, but my mother won't let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number is between 1 and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a boy, you are your father's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push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1, 2, 3, 4, ....can you guess the next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know Jacob. He is my best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Today I say, yesterday I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are not old, you are 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have a pencil and paper, you can ______ a letter.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always sing the same song. Do you know any ____ songs?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Pedestrians do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Drinking ____ is better than drinking soda.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do something wrong, you are in 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February is the _________ after January.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have you ______? I was looking all over to find you!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do this when you hear a joke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are the winner! You finished in _______ place!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word rhymes with the number that is between zero and 2 and means victory in the past tense.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</dc:title>
  <dcterms:created xsi:type="dcterms:W3CDTF">2021-10-11T20:05:41Z</dcterms:created>
  <dcterms:modified xsi:type="dcterms:W3CDTF">2021-10-11T20:05:41Z</dcterms:modified>
</cp:coreProperties>
</file>