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do    </w:t>
      </w:r>
      <w:r>
        <w:t xml:space="preserve">   done    </w:t>
      </w:r>
      <w:r>
        <w:t xml:space="preserve">   together    </w:t>
      </w:r>
      <w:r>
        <w:t xml:space="preserve">   because    </w:t>
      </w:r>
      <w:r>
        <w:t xml:space="preserve">   goes    </w:t>
      </w:r>
      <w:r>
        <w:t xml:space="preserve">   does    </w:t>
      </w:r>
      <w:r>
        <w:t xml:space="preserve">   against    </w:t>
      </w:r>
      <w:r>
        <w:t xml:space="preserve">   again    </w:t>
      </w:r>
      <w:r>
        <w:t xml:space="preserve">   your    </w:t>
      </w:r>
      <w:r>
        <w:t xml:space="preserve">   you    </w:t>
      </w:r>
      <w:r>
        <w:t xml:space="preserve">   pretty    </w:t>
      </w:r>
      <w:r>
        <w:t xml:space="preserve">   animal    </w:t>
      </w:r>
      <w:r>
        <w:t xml:space="preserve">   please    </w:t>
      </w:r>
      <w:r>
        <w:t xml:space="preserve">   from    </w:t>
      </w:r>
      <w:r>
        <w:t xml:space="preserve">   was    </w:t>
      </w:r>
      <w:r>
        <w:t xml:space="preserve">   one    </w:t>
      </w:r>
      <w:r>
        <w:t xml:space="preserve">   sure    </w:t>
      </w:r>
      <w:r>
        <w:t xml:space="preserve">   shall    </w:t>
      </w:r>
      <w:r>
        <w:t xml:space="preserve">   they    </w:t>
      </w:r>
      <w:r>
        <w:t xml:space="preserve">   said    </w:t>
      </w:r>
      <w:r>
        <w:t xml:space="preserve">   pull    </w:t>
      </w:r>
      <w:r>
        <w:t xml:space="preserve">   full    </w:t>
      </w:r>
      <w:r>
        <w:t xml:space="preserve">   both    </w:t>
      </w:r>
      <w:r>
        <w:t xml:space="preserve">   walk    </w:t>
      </w:r>
      <w:r>
        <w:t xml:space="preserve">   talk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Words</dc:title>
  <dcterms:created xsi:type="dcterms:W3CDTF">2021-10-11T20:05:07Z</dcterms:created>
  <dcterms:modified xsi:type="dcterms:W3CDTF">2021-10-11T20:05:07Z</dcterms:modified>
</cp:coreProperties>
</file>