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p>
      <w:pPr>
        <w:pStyle w:val="Questions"/>
      </w:pPr>
      <w:r>
        <w:t xml:space="preserve">1. WNEK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PALESE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FULL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SAWAYL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KNWO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PETTYR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ALSHL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ULLP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USER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ANLAIM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FENOT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NAISGAT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OESG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OTHB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TLAK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ANAIG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2021-10-11T20:06:00Z</dcterms:created>
  <dcterms:modified xsi:type="dcterms:W3CDTF">2021-10-11T20:06:00Z</dcterms:modified>
</cp:coreProperties>
</file>