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____________ not on the bus.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sister ________ not like pizza.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your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know ___________ the sky is blue?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took the balls ________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walked ______ the shops.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________ his pens in his bag.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__________ my two best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you ________ for your lost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you _____ your best on the test?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___________ I had to go to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it time for lunch?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____________ late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you like to 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you come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 was over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plus one is three.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is ______ jacket!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you turn _______ the lights?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only _____________ pet.</w:t>
            </w:r>
          </w:p>
        </w:tc>
      </w:tr>
    </w:tbl>
    <w:p>
      <w:pPr>
        <w:pStyle w:val="WordBankSmall"/>
      </w:pPr>
      <w:r>
        <w:t xml:space="preserve">   when    </w:t>
      </w:r>
      <w:r>
        <w:t xml:space="preserve">   where    </w:t>
      </w:r>
      <w:r>
        <w:t xml:space="preserve">   do    </w:t>
      </w:r>
      <w:r>
        <w:t xml:space="preserve">   put    </w:t>
      </w:r>
      <w:r>
        <w:t xml:space="preserve">   two    </w:t>
      </w:r>
      <w:r>
        <w:t xml:space="preserve">   are    </w:t>
      </w:r>
      <w:r>
        <w:t xml:space="preserve">   was    </w:t>
      </w:r>
      <w:r>
        <w:t xml:space="preserve">   off    </w:t>
      </w:r>
      <w:r>
        <w:t xml:space="preserve">   said    </w:t>
      </w:r>
      <w:r>
        <w:t xml:space="preserve">   look    </w:t>
      </w:r>
      <w:r>
        <w:t xml:space="preserve">   why    </w:t>
      </w:r>
      <w:r>
        <w:t xml:space="preserve">   one    </w:t>
      </w:r>
      <w:r>
        <w:t xml:space="preserve">   were    </w:t>
      </w:r>
      <w:r>
        <w:t xml:space="preserve">   does    </w:t>
      </w:r>
      <w:r>
        <w:t xml:space="preserve">   my    </w:t>
      </w:r>
      <w:r>
        <w:t xml:space="preserve">   from    </w:t>
      </w:r>
      <w:r>
        <w:t xml:space="preserve">   there    </w:t>
      </w:r>
      <w:r>
        <w:t xml:space="preserve">   try    </w:t>
      </w:r>
      <w:r>
        <w:t xml:space="preserve">   by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I</dc:title>
  <dcterms:created xsi:type="dcterms:W3CDTF">2021-10-12T20:34:47Z</dcterms:created>
  <dcterms:modified xsi:type="dcterms:W3CDTF">2021-10-12T20:34:47Z</dcterms:modified>
</cp:coreProperties>
</file>