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water    </w:t>
      </w:r>
      <w:r>
        <w:t xml:space="preserve">   write    </w:t>
      </w:r>
      <w:r>
        <w:t xml:space="preserve">   nothing    </w:t>
      </w:r>
      <w:r>
        <w:t xml:space="preserve">   friend    </w:t>
      </w:r>
      <w:r>
        <w:t xml:space="preserve">   month    </w:t>
      </w:r>
      <w:r>
        <w:t xml:space="preserve">   first    </w:t>
      </w:r>
      <w:r>
        <w:t xml:space="preserve">   their    </w:t>
      </w:r>
      <w:r>
        <w:t xml:space="preserve">   Mrs    </w:t>
      </w:r>
      <w:r>
        <w:t xml:space="preserve">   Mr    </w:t>
      </w:r>
      <w:r>
        <w:t xml:space="preserve">   another    </w:t>
      </w:r>
      <w:r>
        <w:t xml:space="preserve">   other    </w:t>
      </w:r>
      <w:r>
        <w:t xml:space="preserve">   word    </w:t>
      </w:r>
      <w:r>
        <w:t xml:space="preserve">   work    </w:t>
      </w:r>
      <w:r>
        <w:t xml:space="preserve">   none    </w:t>
      </w:r>
      <w:r>
        <w:t xml:space="preserve">   many    </w:t>
      </w:r>
      <w:r>
        <w:t xml:space="preserve">   any    </w:t>
      </w:r>
      <w:r>
        <w:t xml:space="preserve">   each    </w:t>
      </w:r>
      <w:r>
        <w:t xml:space="preserve">   between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want    </w:t>
      </w:r>
      <w:r>
        <w:t xml:space="preserve">   own    </w:t>
      </w:r>
      <w:r>
        <w:t xml:space="preserve">   called    </w:t>
      </w:r>
      <w:r>
        <w:t xml:space="preserve">   number    </w:t>
      </w:r>
      <w:r>
        <w:t xml:space="preserve">   over    </w:t>
      </w:r>
      <w:r>
        <w:t xml:space="preserve">   her    </w:t>
      </w:r>
      <w:r>
        <w:t xml:space="preserve">   our    </w:t>
      </w:r>
      <w:r>
        <w:t xml:space="preserve">   about    </w:t>
      </w:r>
      <w:r>
        <w:t xml:space="preserve">   out    </w:t>
      </w:r>
      <w:r>
        <w:t xml:space="preserve">   down    </w:t>
      </w:r>
      <w:r>
        <w:t xml:space="preserve">   been    </w:t>
      </w:r>
      <w:r>
        <w:t xml:space="preserve">   try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who    </w:t>
      </w:r>
      <w:r>
        <w:t xml:space="preserve">   were    </w:t>
      </w:r>
      <w:r>
        <w:t xml:space="preserve">   does    </w:t>
      </w:r>
      <w:r>
        <w:t xml:space="preserve">   says    </w:t>
      </w:r>
      <w:r>
        <w:t xml:space="preserve">   say    </w:t>
      </w:r>
      <w:r>
        <w:t xml:space="preserve">   being    </w:t>
      </w:r>
      <w:r>
        <w:t xml:space="preserve">   new    </w:t>
      </w:r>
      <w:r>
        <w:t xml:space="preserve">   how    </w:t>
      </w:r>
      <w:r>
        <w:t xml:space="preserve">   little    </w:t>
      </w:r>
      <w:r>
        <w:t xml:space="preserve">   very    </w:t>
      </w:r>
      <w:r>
        <w:t xml:space="preserve">   also    </w:t>
      </w:r>
      <w:r>
        <w:t xml:space="preserve">   too    </w:t>
      </w:r>
      <w:r>
        <w:t xml:space="preserve">   there    </w:t>
      </w:r>
      <w:r>
        <w:t xml:space="preserve">   here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Search</dc:title>
  <dcterms:created xsi:type="dcterms:W3CDTF">2021-10-12T20:59:41Z</dcterms:created>
  <dcterms:modified xsi:type="dcterms:W3CDTF">2021-10-12T20:59:41Z</dcterms:modified>
</cp:coreProperties>
</file>