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new    </w:t>
      </w:r>
      <w:r>
        <w:t xml:space="preserve">   first    </w:t>
      </w:r>
      <w:r>
        <w:t xml:space="preserve">   write    </w:t>
      </w:r>
      <w:r>
        <w:t xml:space="preserve">   work    </w:t>
      </w:r>
      <w:r>
        <w:t xml:space="preserve">   own    </w:t>
      </w:r>
      <w:r>
        <w:t xml:space="preserve">   want    </w:t>
      </w:r>
      <w:r>
        <w:t xml:space="preserve">   been    </w:t>
      </w:r>
      <w:r>
        <w:t xml:space="preserve">   little    </w:t>
      </w:r>
      <w:r>
        <w:t xml:space="preserve">   month    </w:t>
      </w:r>
      <w:r>
        <w:t xml:space="preserve">   people    </w:t>
      </w:r>
      <w:r>
        <w:t xml:space="preserve">   nothing    </w:t>
      </w:r>
      <w:r>
        <w:t xml:space="preserve">   none    </w:t>
      </w:r>
      <w:r>
        <w:t xml:space="preserve">   another    </w:t>
      </w:r>
      <w:r>
        <w:t xml:space="preserve">   friend    </w:t>
      </w:r>
      <w:r>
        <w:t xml:space="preserve">   out    </w:t>
      </w:r>
      <w:r>
        <w:t xml:space="preserve">   many    </w:t>
      </w:r>
      <w:r>
        <w:t xml:space="preserve">   any    </w:t>
      </w:r>
      <w:r>
        <w:t xml:space="preserve">   each    </w:t>
      </w:r>
      <w:r>
        <w:t xml:space="preserve">   between    </w:t>
      </w:r>
      <w:r>
        <w:t xml:space="preserve">   says    </w:t>
      </w:r>
      <w:r>
        <w:t xml:space="preserve">   should    </w:t>
      </w:r>
      <w:r>
        <w:t xml:space="preserve">   could    </w:t>
      </w:r>
      <w:r>
        <w:t xml:space="preserve">   some    </w:t>
      </w:r>
      <w:r>
        <w:t xml:space="preserve">   very    </w:t>
      </w:r>
      <w:r>
        <w:t xml:space="preserve">   said    </w:t>
      </w:r>
      <w:r>
        <w:t xml:space="preserve">   one    </w:t>
      </w:r>
      <w:r>
        <w:t xml:space="preserve">   they    </w:t>
      </w:r>
      <w:r>
        <w:t xml:space="preserve">   your    </w:t>
      </w:r>
      <w:r>
        <w:t xml:space="preserve">   you    </w:t>
      </w:r>
      <w:r>
        <w:t xml:space="preserve">   there    </w:t>
      </w:r>
      <w:r>
        <w:t xml:space="preserve">   their    </w:t>
      </w:r>
      <w:r>
        <w:t xml:space="preserve">   from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2021-10-12T20:58:23Z</dcterms:created>
  <dcterms:modified xsi:type="dcterms:W3CDTF">2021-10-12T20:58:23Z</dcterms:modified>
</cp:coreProperties>
</file>