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'n'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bewitching    </w:t>
      </w:r>
      <w:r>
        <w:t xml:space="preserve">   cemetery    </w:t>
      </w:r>
      <w:r>
        <w:t xml:space="preserve">   costume    </w:t>
      </w:r>
      <w:r>
        <w:t xml:space="preserve">   enchanted    </w:t>
      </w:r>
      <w:r>
        <w:t xml:space="preserve">   frightening    </w:t>
      </w:r>
      <w:r>
        <w:t xml:space="preserve">   ghostly    </w:t>
      </w:r>
      <w:r>
        <w:t xml:space="preserve">   Halloween    </w:t>
      </w:r>
      <w:r>
        <w:t xml:space="preserve">   haunted    </w:t>
      </w:r>
      <w:r>
        <w:t xml:space="preserve">   prowling    </w:t>
      </w:r>
      <w:r>
        <w:t xml:space="preserve">   pumpkin    </w:t>
      </w:r>
      <w:r>
        <w:t xml:space="preserve">   skeleton    </w:t>
      </w:r>
      <w:r>
        <w:t xml:space="preserve">   spooky    </w:t>
      </w:r>
      <w:r>
        <w:t xml:space="preserve">   supernatural    </w:t>
      </w:r>
      <w:r>
        <w:t xml:space="preserve">   tombstone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'n' Treat</dc:title>
  <dcterms:created xsi:type="dcterms:W3CDTF">2021-10-11T20:05:26Z</dcterms:created>
  <dcterms:modified xsi:type="dcterms:W3CDTF">2021-10-11T20:05:26Z</dcterms:modified>
</cp:coreProperties>
</file>