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 of language!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combination    </w:t>
      </w:r>
      <w:r>
        <w:t xml:space="preserve">   imagination    </w:t>
      </w:r>
      <w:r>
        <w:t xml:space="preserve">   imagine    </w:t>
      </w:r>
      <w:r>
        <w:t xml:space="preserve">   tangible    </w:t>
      </w:r>
      <w:r>
        <w:t xml:space="preserve">   because    </w:t>
      </w:r>
      <w:r>
        <w:t xml:space="preserve">   bus    </w:t>
      </w:r>
      <w:r>
        <w:t xml:space="preserve">   label    </w:t>
      </w:r>
      <w:r>
        <w:t xml:space="preserve">   table    </w:t>
      </w:r>
      <w:r>
        <w:t xml:space="preserve">   invisible    </w:t>
      </w:r>
      <w:r>
        <w:t xml:space="preserve">   inflatable    </w:t>
      </w:r>
      <w:r>
        <w:t xml:space="preserve">   impossible    </w:t>
      </w:r>
      <w:r>
        <w:t xml:space="preserve">   attributable    </w:t>
      </w:r>
      <w:r>
        <w:t xml:space="preserve">   possible    </w:t>
      </w:r>
      <w:r>
        <w:t xml:space="preserve">   remove    </w:t>
      </w:r>
      <w:r>
        <w:t xml:space="preserve">   receipt    </w:t>
      </w:r>
      <w:r>
        <w:t xml:space="preserve">   receive    </w:t>
      </w:r>
      <w:r>
        <w:t xml:space="preserve">   trough    </w:t>
      </w:r>
      <w:r>
        <w:t xml:space="preserve">   through    </w:t>
      </w:r>
      <w:r>
        <w:t xml:space="preserve">   thought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of language!</dc:title>
  <dcterms:created xsi:type="dcterms:W3CDTF">2021-10-11T20:05:10Z</dcterms:created>
  <dcterms:modified xsi:type="dcterms:W3CDTF">2021-10-11T20:05:10Z</dcterms:modified>
</cp:coreProperties>
</file>