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any    </w:t>
      </w:r>
      <w:r>
        <w:t xml:space="preserve">   each    </w:t>
      </w:r>
      <w:r>
        <w:t xml:space="preserve">   first    </w:t>
      </w:r>
      <w:r>
        <w:t xml:space="preserve">   friend    </w:t>
      </w:r>
      <w:r>
        <w:t xml:space="preserve">   good    </w:t>
      </w:r>
      <w:r>
        <w:t xml:space="preserve">   look    </w:t>
      </w:r>
      <w:r>
        <w:t xml:space="preserve">   many    </w:t>
      </w:r>
      <w:r>
        <w:t xml:space="preserve">   new    </w:t>
      </w:r>
      <w:r>
        <w:t xml:space="preserve">   their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2021-10-12T20:59:31Z</dcterms:created>
  <dcterms:modified xsi:type="dcterms:W3CDTF">2021-10-12T20:59:31Z</dcterms:modified>
</cp:coreProperties>
</file>