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sure    </w:t>
      </w:r>
      <w:r>
        <w:t xml:space="preserve">   animal    </w:t>
      </w:r>
      <w:r>
        <w:t xml:space="preserve">   please    </w:t>
      </w:r>
      <w:r>
        <w:t xml:space="preserve">   place    </w:t>
      </w:r>
      <w:r>
        <w:t xml:space="preserve">   right    </w:t>
      </w:r>
      <w:r>
        <w:t xml:space="preserve">   together    </w:t>
      </w:r>
      <w:r>
        <w:t xml:space="preserve">   only    </w:t>
      </w:r>
      <w:r>
        <w:t xml:space="preserve">   move    </w:t>
      </w:r>
      <w:r>
        <w:t xml:space="preserve">   house    </w:t>
      </w:r>
      <w:r>
        <w:t xml:space="preserve">   father    </w:t>
      </w:r>
      <w:r>
        <w:t xml:space="preserve">   earth    </w:t>
      </w:r>
      <w:r>
        <w:t xml:space="preserve">   learn    </w:t>
      </w:r>
      <w:r>
        <w:t xml:space="preserve">   picture    </w:t>
      </w:r>
      <w:r>
        <w:t xml:space="preserve">   brother    </w:t>
      </w:r>
      <w:r>
        <w:t xml:space="preserve">   mother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 2</dc:title>
  <dcterms:created xsi:type="dcterms:W3CDTF">2021-10-12T20:58:45Z</dcterms:created>
  <dcterms:modified xsi:type="dcterms:W3CDTF">2021-10-12T20:58:45Z</dcterms:modified>
</cp:coreProperties>
</file>