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were    </w:t>
      </w:r>
      <w:r>
        <w:t xml:space="preserve">   have    </w:t>
      </w:r>
      <w:r>
        <w:t xml:space="preserve">   too    </w:t>
      </w:r>
      <w:r>
        <w:t xml:space="preserve">   our    </w:t>
      </w:r>
      <w:r>
        <w:t xml:space="preserve">   your    </w:t>
      </w:r>
      <w:r>
        <w:t xml:space="preserve">   said    </w:t>
      </w:r>
      <w:r>
        <w:t xml:space="preserve">   does    </w:t>
      </w:r>
      <w:r>
        <w:t xml:space="preserve">   every    </w:t>
      </w:r>
      <w:r>
        <w:t xml:space="preserve">   try    </w:t>
      </w:r>
      <w:r>
        <w:t xml:space="preserve">   come    </w:t>
      </w:r>
      <w:r>
        <w:t xml:space="preserve">   could    </w:t>
      </w:r>
      <w:r>
        <w:t xml:space="preserve">   what    </w:t>
      </w:r>
      <w:r>
        <w:t xml:space="preserve">   they    </w:t>
      </w:r>
      <w:r>
        <w:t xml:space="preserve">   says    </w:t>
      </w:r>
      <w:r>
        <w:t xml:space="preserve">  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2021-10-12T20:57:58Z</dcterms:created>
  <dcterms:modified xsi:type="dcterms:W3CDTF">2021-10-12T20:57:58Z</dcterms:modified>
</cp:coreProperties>
</file>