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are    </w:t>
      </w:r>
      <w:r>
        <w:t xml:space="preserve">   a    </w:t>
      </w:r>
      <w:r>
        <w:t xml:space="preserve">   for    </w:t>
      </w:r>
      <w:r>
        <w:t xml:space="preserve">   or    </w:t>
      </w:r>
      <w:r>
        <w:t xml:space="preserve">   they    </w:t>
      </w:r>
      <w:r>
        <w:t xml:space="preserve">   the    </w:t>
      </w:r>
      <w:r>
        <w:t xml:space="preserve">   me    </w:t>
      </w:r>
      <w:r>
        <w:t xml:space="preserve">   be    </w:t>
      </w:r>
      <w:r>
        <w:t xml:space="preserve">   he    </w:t>
      </w:r>
      <w:r>
        <w:t xml:space="preserve">   she    </w:t>
      </w:r>
      <w:r>
        <w:t xml:space="preserve">   we    </w:t>
      </w:r>
      <w:r>
        <w:t xml:space="preserve">   to    </w:t>
      </w:r>
      <w:r>
        <w:t xml:space="preserve">   you    </w:t>
      </w:r>
      <w:r>
        <w:t xml:space="preserve">   is    </w:t>
      </w:r>
      <w:r>
        <w:t xml:space="preserve">   his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</dc:title>
  <dcterms:created xsi:type="dcterms:W3CDTF">2021-10-12T20:58:08Z</dcterms:created>
  <dcterms:modified xsi:type="dcterms:W3CDTF">2021-10-12T20:58:08Z</dcterms:modified>
</cp:coreProperties>
</file>