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Whip Umbrella    </w:t>
      </w:r>
      <w:r>
        <w:t xml:space="preserve">   Nothing Front Scooter Flip    </w:t>
      </w:r>
      <w:r>
        <w:t xml:space="preserve">   Bri Flip    </w:t>
      </w:r>
      <w:r>
        <w:t xml:space="preserve">   Benihana    </w:t>
      </w:r>
      <w:r>
        <w:t xml:space="preserve">   Cannon Ball    </w:t>
      </w:r>
      <w:r>
        <w:t xml:space="preserve">   Japan Grab    </w:t>
      </w:r>
      <w:r>
        <w:t xml:space="preserve">   Fastplant Frontflip    </w:t>
      </w:r>
      <w:r>
        <w:t xml:space="preserve">   Flair    </w:t>
      </w:r>
      <w:r>
        <w:t xml:space="preserve">   Backflip    </w:t>
      </w:r>
      <w:r>
        <w:t xml:space="preserve">   Half Cab    </w:t>
      </w:r>
      <w:r>
        <w:t xml:space="preserve">   Fakie    </w:t>
      </w:r>
      <w:r>
        <w:t xml:space="preserve">   Nollie    </w:t>
      </w:r>
      <w:r>
        <w:t xml:space="preserve">   Bunny Hop    </w:t>
      </w:r>
      <w:r>
        <w:t xml:space="preserve">   Bar Whip    </w:t>
      </w:r>
      <w:r>
        <w:t xml:space="preserve">   Bar Spin    </w:t>
      </w:r>
      <w:r>
        <w:t xml:space="preserve">   Spine Transfer    </w:t>
      </w:r>
      <w:r>
        <w:t xml:space="preserve">   No Hander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Tricks</dc:title>
  <dcterms:created xsi:type="dcterms:W3CDTF">2021-10-12T20:59:19Z</dcterms:created>
  <dcterms:modified xsi:type="dcterms:W3CDTF">2021-10-12T20:59:19Z</dcterms:modified>
</cp:coreProperties>
</file>