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Tricks and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Bernie botts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Acid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Biting teacups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Headless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Canary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Chocoballs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Chocolate frog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Pumpkin pastries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Portable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Dungbomb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Trick wands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Sugar quills</w:t>
            </w:r>
          </w:p>
        </w:tc>
      </w:tr>
    </w:tbl>
    <w:p>
      <w:pPr>
        <w:pStyle w:val="WordBankMedium"/>
      </w:pPr>
      <w:r>
        <w:t xml:space="preserve">   Acid pop    </w:t>
      </w:r>
      <w:r>
        <w:t xml:space="preserve">   Chocolate frog    </w:t>
      </w:r>
      <w:r>
        <w:t xml:space="preserve">   Headless hat    </w:t>
      </w:r>
      <w:r>
        <w:t xml:space="preserve">   Nose Biting teacups    </w:t>
      </w:r>
      <w:r>
        <w:t xml:space="preserve">   Canary cream    </w:t>
      </w:r>
      <w:r>
        <w:t xml:space="preserve">   Trick wands    </w:t>
      </w:r>
      <w:r>
        <w:t xml:space="preserve">   Portable swamp    </w:t>
      </w:r>
      <w:r>
        <w:t xml:space="preserve">   Bernie botts beans    </w:t>
      </w:r>
      <w:r>
        <w:t xml:space="preserve">   Chocoballs     </w:t>
      </w:r>
      <w:r>
        <w:t xml:space="preserve">   Sugar quills    </w:t>
      </w:r>
      <w:r>
        <w:t xml:space="preserve">   Pumpkin pastries     </w:t>
      </w:r>
      <w:r>
        <w:t xml:space="preserve">   Dungbomb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Tricks and treats</dc:title>
  <dcterms:created xsi:type="dcterms:W3CDTF">2021-10-12T20:34:38Z</dcterms:created>
  <dcterms:modified xsi:type="dcterms:W3CDTF">2021-10-12T20:34:38Z</dcterms:modified>
</cp:coreProperties>
</file>