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Tricky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rubic ___ or ice____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sun does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Wild flower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Sticky adhesive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Vegetable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Body of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Stiff muscles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ugly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Straight</w:t>
            </w:r>
          </w:p>
        </w:tc>
      </w:tr>
    </w:tbl>
    <w:p>
      <w:pPr>
        <w:pStyle w:val="WordBankSmall"/>
      </w:pPr>
      <w:r>
        <w:t xml:space="preserve">   CUTE    </w:t>
      </w:r>
      <w:r>
        <w:t xml:space="preserve">   SORE    </w:t>
      </w:r>
      <w:r>
        <w:t xml:space="preserve">   BEET    </w:t>
      </w:r>
      <w:r>
        <w:t xml:space="preserve">   SHINE    </w:t>
      </w:r>
      <w:r>
        <w:t xml:space="preserve">   ROSE    </w:t>
      </w:r>
      <w:r>
        <w:t xml:space="preserve">   line    </w:t>
      </w:r>
      <w:r>
        <w:t xml:space="preserve">   WEED    </w:t>
      </w:r>
      <w:r>
        <w:t xml:space="preserve">   Lake    </w:t>
      </w:r>
      <w:r>
        <w:t xml:space="preserve">   TAPE    </w:t>
      </w:r>
      <w:r>
        <w:t xml:space="preserve">   CUBE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E</dc:title>
  <dcterms:created xsi:type="dcterms:W3CDTF">2021-10-12T20:35:47Z</dcterms:created>
  <dcterms:modified xsi:type="dcterms:W3CDTF">2021-10-12T20:35:47Z</dcterms:modified>
</cp:coreProperties>
</file>