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Tricky Ma+h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rays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letter or a symbol that represents a number in an alebraic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number written as a quotient of two integers where the denominator is not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Splitting something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Removing a certain amount of something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finally results of addition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horizontal axis on a cartesian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positive integers (not including zero)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Parenthesis, exponents, multiplication, division, addition, subtract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Puting two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possible numbers for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real number that cannot be expressed as a rational numb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graph that displays two sets of data as ordered pairs (points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 distance, but different directions from 0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Expressions that contain the same variables to the same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mathematical sentence that contains an equals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Representation of 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vertical axis on a cartesian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set of positive whole numbers and their oppposites(negative numbers) and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relationship between two amounts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Ma+h</dc:title>
  <dcterms:created xsi:type="dcterms:W3CDTF">2021-10-11T20:05:49Z</dcterms:created>
  <dcterms:modified xsi:type="dcterms:W3CDTF">2021-10-11T20:05:49Z</dcterms:modified>
</cp:coreProperties>
</file>