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again    </w:t>
      </w:r>
      <w:r>
        <w:t xml:space="preserve">   do    </w:t>
      </w:r>
      <w:r>
        <w:t xml:space="preserve">   little    </w:t>
      </w:r>
      <w:r>
        <w:t xml:space="preserve">   mouse    </w:t>
      </w:r>
      <w:r>
        <w:t xml:space="preserve">   one    </w:t>
      </w:r>
      <w:r>
        <w:t xml:space="preserve">   out    </w:t>
      </w:r>
      <w:r>
        <w:t xml:space="preserve">   thought    </w:t>
      </w:r>
      <w:r>
        <w:t xml:space="preserve">   through    </w:t>
      </w:r>
      <w:r>
        <w:t xml:space="preserve">   water    </w:t>
      </w:r>
      <w:r>
        <w:t xml:space="preserve">   what    </w:t>
      </w:r>
      <w:r>
        <w:t xml:space="preserve">   when    </w:t>
      </w:r>
      <w:r>
        <w:t xml:space="preserve">   where    </w:t>
      </w:r>
      <w:r>
        <w:t xml:space="preserve">   who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 </dc:title>
  <dcterms:created xsi:type="dcterms:W3CDTF">2021-10-11T20:06:37Z</dcterms:created>
  <dcterms:modified xsi:type="dcterms:W3CDTF">2021-10-11T20:06:37Z</dcterms:modified>
</cp:coreProperties>
</file>