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the    </w:t>
      </w:r>
      <w:r>
        <w:t xml:space="preserve">   so    </w:t>
      </w:r>
      <w:r>
        <w:t xml:space="preserve">   said    </w:t>
      </w:r>
      <w:r>
        <w:t xml:space="preserve">   she    </w:t>
      </w:r>
      <w:r>
        <w:t xml:space="preserve">   people    </w:t>
      </w:r>
      <w:r>
        <w:t xml:space="preserve">   please    </w:t>
      </w:r>
      <w:r>
        <w:t xml:space="preserve">   out    </w:t>
      </w:r>
      <w:r>
        <w:t xml:space="preserve">   one    </w:t>
      </w:r>
      <w:r>
        <w:t xml:space="preserve">   no    </w:t>
      </w:r>
      <w:r>
        <w:t xml:space="preserve">   many    </w:t>
      </w:r>
      <w:r>
        <w:t xml:space="preserve">   mouse    </w:t>
      </w:r>
      <w:r>
        <w:t xml:space="preserve">   me    </w:t>
      </w:r>
      <w:r>
        <w:t xml:space="preserve">   laughed    </w:t>
      </w:r>
      <w:r>
        <w:t xml:space="preserve">   looked    </w:t>
      </w:r>
      <w:r>
        <w:t xml:space="preserve">   little    </w:t>
      </w:r>
      <w:r>
        <w:t xml:space="preserve">   like    </w:t>
      </w:r>
      <w:r>
        <w:t xml:space="preserve">   into    </w:t>
      </w:r>
      <w:r>
        <w:t xml:space="preserve">   here    </w:t>
      </w:r>
      <w:r>
        <w:t xml:space="preserve">   her    </w:t>
      </w:r>
      <w:r>
        <w:t xml:space="preserve">   he    </w:t>
      </w:r>
      <w:r>
        <w:t xml:space="preserve">   go    </w:t>
      </w:r>
      <w:r>
        <w:t xml:space="preserve">   friends    </w:t>
      </w:r>
      <w:r>
        <w:t xml:space="preserve">   for    </w:t>
      </w:r>
      <w:r>
        <w:t xml:space="preserve">   eyes    </w:t>
      </w:r>
      <w:r>
        <w:t xml:space="preserve">   different    </w:t>
      </w:r>
      <w:r>
        <w:t xml:space="preserve">   do    </w:t>
      </w:r>
      <w:r>
        <w:t xml:space="preserve">   could    </w:t>
      </w:r>
      <w:r>
        <w:t xml:space="preserve">   called    </w:t>
      </w:r>
      <w:r>
        <w:t xml:space="preserve">   come    </w:t>
      </w:r>
      <w:r>
        <w:t xml:space="preserve">   because    </w:t>
      </w:r>
      <w:r>
        <w:t xml:space="preserve">   be    </w:t>
      </w:r>
      <w:r>
        <w:t xml:space="preserve">   any    </w:t>
      </w:r>
      <w:r>
        <w:t xml:space="preserve">   asked    </w:t>
      </w:r>
      <w:r>
        <w:t xml:space="preserve">   are    </w:t>
      </w:r>
      <w:r>
        <w:t xml:space="preserve">   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 Words</dc:title>
  <dcterms:created xsi:type="dcterms:W3CDTF">2021-10-11T20:05:53Z</dcterms:created>
  <dcterms:modified xsi:type="dcterms:W3CDTF">2021-10-11T20:05:53Z</dcterms:modified>
</cp:coreProperties>
</file>