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those    </w:t>
      </w:r>
      <w:r>
        <w:t xml:space="preserve">   because    </w:t>
      </w:r>
      <w:r>
        <w:t xml:space="preserve">   should    </w:t>
      </w:r>
      <w:r>
        <w:t xml:space="preserve">   went    </w:t>
      </w:r>
      <w:r>
        <w:t xml:space="preserve">   eight    </w:t>
      </w:r>
      <w:r>
        <w:t xml:space="preserve">   could    </w:t>
      </w:r>
      <w:r>
        <w:t xml:space="preserve">   want    </w:t>
      </w:r>
      <w:r>
        <w:t xml:space="preserve">   wednesday    </w:t>
      </w:r>
      <w:r>
        <w:t xml:space="preserve">   other    </w:t>
      </w:r>
      <w:r>
        <w:t xml:space="preserve">   was    </w:t>
      </w:r>
      <w:r>
        <w:t xml:space="preserve">   one    </w:t>
      </w:r>
      <w:r>
        <w:t xml:space="preserve">   these    </w:t>
      </w:r>
      <w:r>
        <w:t xml:space="preserve">   laugh    </w:t>
      </w:r>
      <w:r>
        <w:t xml:space="preserve">   people    </w:t>
      </w:r>
      <w:r>
        <w:t xml:space="preserve">   said    </w:t>
      </w:r>
      <w:r>
        <w:t xml:space="preserve">   what    </w:t>
      </w:r>
      <w:r>
        <w:t xml:space="preserve">   when    </w:t>
      </w:r>
      <w:r>
        <w:t xml:space="preserve">   two    </w:t>
      </w:r>
      <w:r>
        <w:t xml:space="preserve">   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</dc:title>
  <dcterms:created xsi:type="dcterms:W3CDTF">2021-10-11T20:06:41Z</dcterms:created>
  <dcterms:modified xsi:type="dcterms:W3CDTF">2021-10-11T20:06:41Z</dcterms:modified>
</cp:coreProperties>
</file>