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be    </w:t>
      </w:r>
      <w:r>
        <w:t xml:space="preserve">   we    </w:t>
      </w:r>
      <w:r>
        <w:t xml:space="preserve">   me    </w:t>
      </w:r>
      <w:r>
        <w:t xml:space="preserve">   she    </w:t>
      </w:r>
      <w:r>
        <w:t xml:space="preserve">   he    </w:t>
      </w:r>
      <w:r>
        <w:t xml:space="preserve">   the    </w:t>
      </w:r>
      <w:r>
        <w:t xml:space="preserve">   I    </w:t>
      </w:r>
      <w:r>
        <w:t xml:space="preserve">   father    </w:t>
      </w:r>
      <w:r>
        <w:t xml:space="preserve">   mother    </w:t>
      </w:r>
      <w:r>
        <w:t xml:space="preserve">   every    </w:t>
      </w:r>
      <w:r>
        <w:t xml:space="preserve">   after    </w:t>
      </w:r>
      <w:r>
        <w:t xml:space="preserve">   cover    </w:t>
      </w:r>
      <w:r>
        <w:t xml:space="preserve">   love    </w:t>
      </w:r>
      <w:r>
        <w:t xml:space="preserve">   eight    </w:t>
      </w:r>
      <w:r>
        <w:t xml:space="preserve">   of    </w:t>
      </w:r>
      <w:r>
        <w:t xml:space="preserve">   also    </w:t>
      </w:r>
      <w:r>
        <w:t xml:space="preserve">   always    </w:t>
      </w:r>
      <w:r>
        <w:t xml:space="preserve">   upon    </w:t>
      </w:r>
      <w:r>
        <w:t xml:space="preserve">  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2021-10-11T20:06:50Z</dcterms:created>
  <dcterms:modified xsi:type="dcterms:W3CDTF">2021-10-11T20:06:50Z</dcterms:modified>
</cp:coreProperties>
</file>