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want    </w:t>
      </w:r>
      <w:r>
        <w:t xml:space="preserve">   because    </w:t>
      </w:r>
      <w:r>
        <w:t xml:space="preserve">   were    </w:t>
      </w:r>
      <w:r>
        <w:t xml:space="preserve">   other    </w:t>
      </w:r>
      <w:r>
        <w:t xml:space="preserve">   before    </w:t>
      </w:r>
      <w:r>
        <w:t xml:space="preserve">   more    </w:t>
      </w:r>
      <w:r>
        <w:t xml:space="preserve">   many    </w:t>
      </w:r>
      <w:r>
        <w:t xml:space="preserve">   any    </w:t>
      </w:r>
      <w:r>
        <w:t xml:space="preserve">   which    </w:t>
      </w:r>
      <w:r>
        <w:t xml:space="preserve">   who    </w:t>
      </w:r>
      <w:r>
        <w:t xml:space="preserve">   where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 </dc:title>
  <dcterms:created xsi:type="dcterms:W3CDTF">2021-10-11T20:05:58Z</dcterms:created>
  <dcterms:modified xsi:type="dcterms:W3CDTF">2021-10-11T20:05:58Z</dcterms:modified>
</cp:coreProperties>
</file>