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WOULD    </w:t>
      </w:r>
      <w:r>
        <w:t xml:space="preserve">   THEIR    </w:t>
      </w:r>
      <w:r>
        <w:t xml:space="preserve">   SHOULD    </w:t>
      </w:r>
      <w:r>
        <w:t xml:space="preserve">   RIGHT    </w:t>
      </w:r>
      <w:r>
        <w:t xml:space="preserve">   MADE    </w:t>
      </w:r>
      <w:r>
        <w:t xml:space="preserve">   GOES    </w:t>
      </w:r>
      <w:r>
        <w:t xml:space="preserve">   FOUR    </w:t>
      </w:r>
      <w:r>
        <w:t xml:space="preserve">   DOES    </w:t>
      </w:r>
      <w:r>
        <w:t xml:space="preserve">   COULD    </w:t>
      </w:r>
      <w:r>
        <w:t xml:space="preserve">   BECAUSE    </w:t>
      </w:r>
      <w:r>
        <w:t xml:space="preserve">   BEFORE    </w:t>
      </w:r>
      <w:r>
        <w:t xml:space="preserve">   COME    </w:t>
      </w:r>
      <w:r>
        <w:t xml:space="preserve">   HERE    </w:t>
      </w:r>
      <w:r>
        <w:t xml:space="preserve">   MANY    </w:t>
      </w:r>
      <w:r>
        <w:t xml:space="preserve">   MORE    </w:t>
      </w:r>
      <w:r>
        <w:t xml:space="preserve">   OTHER    </w:t>
      </w:r>
      <w:r>
        <w:t xml:space="preserve">   SAID    </w:t>
      </w:r>
      <w:r>
        <w:t xml:space="preserve">   SOME    </w:t>
      </w:r>
      <w:r>
        <w:t xml:space="preserve">   THERE    </w:t>
      </w:r>
      <w:r>
        <w:t xml:space="preserve">   THEY    </w:t>
      </w:r>
      <w:r>
        <w:t xml:space="preserve">   WANT    </w:t>
      </w:r>
      <w:r>
        <w:t xml:space="preserve">   WERE    </w:t>
      </w:r>
      <w:r>
        <w:t xml:space="preserve">   WHERE    </w:t>
      </w:r>
      <w:r>
        <w:t xml:space="preserve">   WHICH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 </dc:title>
  <dcterms:created xsi:type="dcterms:W3CDTF">2021-10-11T20:06:52Z</dcterms:created>
  <dcterms:modified xsi:type="dcterms:W3CDTF">2021-10-11T20:06:52Z</dcterms:modified>
</cp:coreProperties>
</file>