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TRY    </w:t>
      </w:r>
      <w:r>
        <w:t xml:space="preserve">   MY    </w:t>
      </w:r>
      <w:r>
        <w:t xml:space="preserve">   BY    </w:t>
      </w:r>
      <w:r>
        <w:t xml:space="preserve">   WHY    </w:t>
      </w:r>
      <w:r>
        <w:t xml:space="preserve">   HERE    </w:t>
      </w:r>
      <w:r>
        <w:t xml:space="preserve">   THERE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  <w:r>
        <w:t xml:space="preserve">   ARE    </w:t>
      </w:r>
      <w:r>
        <w:t xml:space="preserve">   WE    </w:t>
      </w:r>
      <w:r>
        <w:t xml:space="preserve">   HAVE    </w:t>
      </w:r>
      <w:r>
        <w:t xml:space="preserve">   FROM    </w:t>
      </w:r>
      <w:r>
        <w:t xml:space="preserve">   INTO    </w:t>
      </w:r>
      <w:r>
        <w:t xml:space="preserve">   THEY    </w:t>
      </w:r>
      <w:r>
        <w:t xml:space="preserve">   OF    </w:t>
      </w:r>
      <w:r>
        <w:t xml:space="preserve">   TO    </w:t>
      </w:r>
      <w:r>
        <w:t xml:space="preserve">   SAID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# 2</dc:title>
  <dcterms:created xsi:type="dcterms:W3CDTF">2021-10-11T20:05:57Z</dcterms:created>
  <dcterms:modified xsi:type="dcterms:W3CDTF">2021-10-11T20:05:57Z</dcterms:modified>
</cp:coreProperties>
</file>