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neighbour    </w:t>
      </w:r>
      <w:r>
        <w:t xml:space="preserve">   occur    </w:t>
      </w:r>
      <w:r>
        <w:t xml:space="preserve">   privilege    </w:t>
      </w:r>
      <w:r>
        <w:t xml:space="preserve">   leisure    </w:t>
      </w:r>
      <w:r>
        <w:t xml:space="preserve">   recommend    </w:t>
      </w:r>
      <w:r>
        <w:t xml:space="preserve">   stomach    </w:t>
      </w:r>
      <w:r>
        <w:t xml:space="preserve">   soldier    </w:t>
      </w:r>
      <w:r>
        <w:t xml:space="preserve">   bruise    </w:t>
      </w:r>
      <w:r>
        <w:t xml:space="preserve">   vehicle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2021-10-11T20:07:13Z</dcterms:created>
  <dcterms:modified xsi:type="dcterms:W3CDTF">2021-10-11T20:07:13Z</dcterms:modified>
</cp:coreProperties>
</file>