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bruise    </w:t>
      </w:r>
      <w:r>
        <w:t xml:space="preserve">   disastrous    </w:t>
      </w:r>
      <w:r>
        <w:t xml:space="preserve">   desperate    </w:t>
      </w:r>
      <w:r>
        <w:t xml:space="preserve">   persuade    </w:t>
      </w:r>
      <w:r>
        <w:t xml:space="preserve">   awkward    </w:t>
      </w:r>
      <w:r>
        <w:t xml:space="preserve">   definite    </w:t>
      </w:r>
      <w:r>
        <w:t xml:space="preserve">   familiar    </w:t>
      </w:r>
      <w:r>
        <w:t xml:space="preserve">   determined    </w:t>
      </w:r>
      <w:r>
        <w:t xml:space="preserve">   develop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2021-10-11T20:07:28Z</dcterms:created>
  <dcterms:modified xsi:type="dcterms:W3CDTF">2021-10-11T20:07:28Z</dcterms:modified>
</cp:coreProperties>
</file>