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thoughts, images, and sensations occurring in a person's mind during sleep.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Rough or harsh in texture.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or number of a material or abstract thing not usually estimated by spatial measurement.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concerned with touch, how something feels.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task or piece of work allocated to someone as part of a job or course of study.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present or recent times as opposed to the remote past.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admired for their courage, outstanding achievements, or noble qualities.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Nearness in space, time, or relationship.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faculty or activity of imagining impossible or improbable things.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hurting or harming someone in return for an injury or wrong suffered at their hands.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2021-10-11T20:07:32Z</dcterms:created>
  <dcterms:modified xsi:type="dcterms:W3CDTF">2021-10-11T20:07:32Z</dcterms:modified>
</cp:coreProperties>
</file>