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what    </w:t>
      </w:r>
      <w:r>
        <w:t xml:space="preserve">   out    </w:t>
      </w:r>
      <w:r>
        <w:t xml:space="preserve">   when    </w:t>
      </w:r>
      <w:r>
        <w:t xml:space="preserve">   one    </w:t>
      </w:r>
      <w:r>
        <w:t xml:space="preserve">   little    </w:t>
      </w:r>
      <w:r>
        <w:t xml:space="preserve">   there    </w:t>
      </w:r>
      <w:r>
        <w:t xml:space="preserve">   were    </w:t>
      </w:r>
      <w:r>
        <w:t xml:space="preserve">   come    </w:t>
      </w:r>
      <w:r>
        <w:t xml:space="preserve">   some    </w:t>
      </w:r>
      <w:r>
        <w:t xml:space="preserve">   like    </w:t>
      </w:r>
      <w:r>
        <w:t xml:space="preserve">   have    </w:t>
      </w:r>
      <w:r>
        <w:t xml:space="preserve">   d    </w:t>
      </w:r>
      <w:r>
        <w:t xml:space="preserve">   so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2021-10-11T20:06:03Z</dcterms:created>
  <dcterms:modified xsi:type="dcterms:W3CDTF">2021-10-11T20:06:03Z</dcterms:modified>
</cp:coreProperties>
</file>