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Tricky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cruel person or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happy mood, able to float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ask for advice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broad, wide, 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have a quick look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willing to behave, stubborn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show proudly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move little by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doing nothing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carry a load or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extremely happy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sat up high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luxurious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understand or hold tightly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Tricky Words</dc:title>
  <dcterms:created xsi:type="dcterms:W3CDTF">2021-10-11T20:06:05Z</dcterms:created>
  <dcterms:modified xsi:type="dcterms:W3CDTF">2021-10-11T20:06:05Z</dcterms:modified>
</cp:coreProperties>
</file>