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one    </w:t>
      </w:r>
      <w:r>
        <w:t xml:space="preserve">   what    </w:t>
      </w:r>
      <w:r>
        <w:t xml:space="preserve">   said    </w:t>
      </w:r>
      <w:r>
        <w:t xml:space="preserve">   do    </w:t>
      </w:r>
      <w:r>
        <w:t xml:space="preserve">   so    </w:t>
      </w:r>
      <w:r>
        <w:t xml:space="preserve">   were    </w:t>
      </w:r>
      <w:r>
        <w:t xml:space="preserve">   have    </w:t>
      </w:r>
      <w:r>
        <w:t xml:space="preserve">   out    </w:t>
      </w:r>
      <w:r>
        <w:t xml:space="preserve">   little    </w:t>
      </w:r>
      <w:r>
        <w:t xml:space="preserve">   when    </w:t>
      </w:r>
      <w:r>
        <w:t xml:space="preserve">   like    </w:t>
      </w:r>
      <w:r>
        <w:t xml:space="preserve">   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</dc:title>
  <dcterms:created xsi:type="dcterms:W3CDTF">2021-10-11T20:06:07Z</dcterms:created>
  <dcterms:modified xsi:type="dcterms:W3CDTF">2021-10-11T20:06:07Z</dcterms:modified>
</cp:coreProperties>
</file>