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Tricky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christmas    </w:t>
      </w:r>
      <w:r>
        <w:t xml:space="preserve">   told    </w:t>
      </w:r>
      <w:r>
        <w:t xml:space="preserve">   hold    </w:t>
      </w:r>
      <w:r>
        <w:t xml:space="preserve">   gold    </w:t>
      </w:r>
      <w:r>
        <w:t xml:space="preserve">   cold    </w:t>
      </w:r>
      <w:r>
        <w:t xml:space="preserve">   old    </w:t>
      </w:r>
      <w:r>
        <w:t xml:space="preserve">   both    </w:t>
      </w:r>
      <w:r>
        <w:t xml:space="preserve">   only    </w:t>
      </w:r>
      <w:r>
        <w:t xml:space="preserve">   climb    </w:t>
      </w:r>
      <w:r>
        <w:t xml:space="preserve">   wild    </w:t>
      </w:r>
      <w:r>
        <w:t xml:space="preserve">   children    </w:t>
      </w:r>
      <w:r>
        <w:t xml:space="preserve">   child,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 </dc:title>
  <dcterms:created xsi:type="dcterms:W3CDTF">2021-10-11T20:06:17Z</dcterms:created>
  <dcterms:modified xsi:type="dcterms:W3CDTF">2021-10-11T20:06:17Z</dcterms:modified>
</cp:coreProperties>
</file>