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Tricky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would    </w:t>
      </w:r>
      <w:r>
        <w:t xml:space="preserve">   should    </w:t>
      </w:r>
      <w:r>
        <w:t xml:space="preserve">   could    </w:t>
      </w:r>
      <w:r>
        <w:t xml:space="preserve">   were    </w:t>
      </w:r>
      <w:r>
        <w:t xml:space="preserve">   house    </w:t>
      </w:r>
      <w:r>
        <w:t xml:space="preserve">   school    </w:t>
      </w:r>
      <w:r>
        <w:t xml:space="preserve">   once    </w:t>
      </w:r>
      <w:r>
        <w:t xml:space="preserve">   some    </w:t>
      </w:r>
      <w:r>
        <w:t xml:space="preserve">   come    </w:t>
      </w:r>
      <w:r>
        <w:t xml:space="preserve">   where    </w:t>
      </w:r>
      <w:r>
        <w:t xml:space="preserve">   there    </w:t>
      </w:r>
      <w:r>
        <w:t xml:space="preserve">   here    </w:t>
      </w:r>
      <w:r>
        <w:t xml:space="preserve">   they    </w:t>
      </w:r>
      <w:r>
        <w:t xml:space="preserve">   your    </w:t>
      </w:r>
      <w:r>
        <w:t xml:space="preserve">   you    </w:t>
      </w:r>
      <w:r>
        <w:t xml:space="preserve">   says    </w:t>
      </w:r>
      <w:r>
        <w:t xml:space="preserve">   friend    </w:t>
      </w:r>
      <w:r>
        <w:t xml:space="preserve">   people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</dc:title>
  <dcterms:created xsi:type="dcterms:W3CDTF">2021-10-11T20:06:19Z</dcterms:created>
  <dcterms:modified xsi:type="dcterms:W3CDTF">2021-10-11T20:06:19Z</dcterms:modified>
</cp:coreProperties>
</file>