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'Tricky' Words Blocks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    </w:t>
      </w:r>
      <w:r>
        <w:t xml:space="preserve">   do    </w:t>
      </w:r>
      <w:r>
        <w:t xml:space="preserve">   here    </w:t>
      </w:r>
      <w:r>
        <w:t xml:space="preserve">   into    </w:t>
      </w:r>
      <w:r>
        <w:t xml:space="preserve">   there    </w:t>
      </w:r>
      <w:r>
        <w:t xml:space="preserve">   were    </w:t>
      </w:r>
      <w:r>
        <w:t xml:space="preserve">   of    </w:t>
      </w:r>
      <w:r>
        <w:t xml:space="preserve">   her    </w:t>
      </w:r>
      <w:r>
        <w:t xml:space="preserve">   you    </w:t>
      </w:r>
      <w:r>
        <w:t xml:space="preserve">   one    </w:t>
      </w:r>
      <w:r>
        <w:t xml:space="preserve">   said    </w:t>
      </w:r>
      <w:r>
        <w:t xml:space="preserve">   come    </w:t>
      </w:r>
      <w:r>
        <w:t xml:space="preserve">   some    </w:t>
      </w:r>
      <w:r>
        <w:t xml:space="preserve">   all    </w:t>
      </w:r>
      <w:r>
        <w:t xml:space="preserve">   they    </w:t>
      </w:r>
      <w:r>
        <w:t xml:space="preserve">   are    </w:t>
      </w:r>
      <w:r>
        <w:t xml:space="preserve">   she    </w:t>
      </w:r>
      <w:r>
        <w:t xml:space="preserve">   be    </w:t>
      </w:r>
      <w:r>
        <w:t xml:space="preserve">   we    </w:t>
      </w:r>
      <w:r>
        <w:t xml:space="preserve">   go    </w:t>
      </w:r>
      <w:r>
        <w:t xml:space="preserve">   no    </w:t>
      </w:r>
      <w:r>
        <w:t xml:space="preserve">   saw    </w:t>
      </w:r>
      <w:r>
        <w:t xml:space="preserve">   want    </w:t>
      </w:r>
      <w:r>
        <w:t xml:space="preserve">   was    </w:t>
      </w:r>
      <w:r>
        <w:t xml:space="preserve">   put    </w:t>
      </w:r>
      <w:r>
        <w:t xml:space="preserve">   his    </w:t>
      </w:r>
      <w:r>
        <w:t xml:space="preserve">   is    </w:t>
      </w:r>
      <w:r>
        <w:t xml:space="preserve">   me    </w:t>
      </w:r>
      <w:r>
        <w:t xml:space="preserve">   he    </w:t>
      </w:r>
      <w:r>
        <w:t xml:space="preserve">   to    </w:t>
      </w:r>
      <w:r>
        <w:t xml:space="preserve">   the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'Tricky' Words Blocks 1 and 2</dc:title>
  <dcterms:created xsi:type="dcterms:W3CDTF">2021-10-10T23:48:56Z</dcterms:created>
  <dcterms:modified xsi:type="dcterms:W3CDTF">2021-10-10T23:48:56Z</dcterms:modified>
</cp:coreProperties>
</file>