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Tricky Words To Spell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are    </w:t>
      </w:r>
      <w:r>
        <w:t xml:space="preserve">   our    </w:t>
      </w:r>
      <w:r>
        <w:t xml:space="preserve">   ocean    </w:t>
      </w:r>
      <w:r>
        <w:t xml:space="preserve">   many    </w:t>
      </w:r>
      <w:r>
        <w:t xml:space="preserve">   shoe    </w:t>
      </w:r>
      <w:r>
        <w:t xml:space="preserve">   come    </w:t>
      </w:r>
      <w:r>
        <w:t xml:space="preserve">   going    </w:t>
      </w:r>
      <w:r>
        <w:t xml:space="preserve">   were    </w:t>
      </w:r>
      <w:r>
        <w:t xml:space="preserve">   went    </w:t>
      </w:r>
      <w:r>
        <w:t xml:space="preserve">   said    </w:t>
      </w:r>
      <w:r>
        <w:t xml:space="preserve">   through    </w:t>
      </w:r>
      <w:r>
        <w:t xml:space="preserve">   family    </w:t>
      </w:r>
      <w:r>
        <w:t xml:space="preserve">   until    </w:t>
      </w:r>
      <w:r>
        <w:t xml:space="preserve">   favourite    </w:t>
      </w:r>
      <w:r>
        <w:t xml:space="preserve">   does    </w:t>
      </w:r>
      <w:r>
        <w:t xml:space="preserve">   school    </w:t>
      </w:r>
      <w:r>
        <w:t xml:space="preserve">   friend    </w:t>
      </w:r>
      <w:r>
        <w:t xml:space="preserve">   should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Tricky Words To Spell</dc:title>
  <dcterms:created xsi:type="dcterms:W3CDTF">2021-10-11T20:06:54Z</dcterms:created>
  <dcterms:modified xsi:type="dcterms:W3CDTF">2021-10-11T20:06:54Z</dcterms:modified>
</cp:coreProperties>
</file>