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disappear    </w:t>
      </w:r>
      <w:r>
        <w:t xml:space="preserve">   difficult    </w:t>
      </w:r>
      <w:r>
        <w:t xml:space="preserve">   describe    </w:t>
      </w:r>
      <w:r>
        <w:t xml:space="preserve">   continue    </w:t>
      </w:r>
      <w:r>
        <w:t xml:space="preserve">   consider    </w:t>
      </w:r>
      <w:r>
        <w:t xml:space="preserve">   complete    </w:t>
      </w:r>
      <w:r>
        <w:t xml:space="preserve">   different    </w:t>
      </w:r>
      <w:r>
        <w:t xml:space="preserve">   decide    </w:t>
      </w:r>
      <w:r>
        <w:t xml:space="preserve">   circle    </w:t>
      </w:r>
      <w:r>
        <w:t xml:space="preserve">   earth    </w:t>
      </w:r>
      <w:r>
        <w:t xml:space="preserve">   early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Wordsearch!</dc:title>
  <dcterms:created xsi:type="dcterms:W3CDTF">2021-10-11T20:07:41Z</dcterms:created>
  <dcterms:modified xsi:type="dcterms:W3CDTF">2021-10-11T20:07:41Z</dcterms:modified>
</cp:coreProperties>
</file>