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every    </w:t>
      </w:r>
      <w:r>
        <w:t xml:space="preserve">   everybody    </w:t>
      </w:r>
      <w:r>
        <w:t xml:space="preserve">   friend    </w:t>
      </w:r>
      <w:r>
        <w:t xml:space="preserve">   here    </w:t>
      </w:r>
      <w:r>
        <w:t xml:space="preserve">   live    </w:t>
      </w:r>
      <w:r>
        <w:t xml:space="preserve">   love    </w:t>
      </w:r>
      <w:r>
        <w:t xml:space="preserve">   Mr    </w:t>
      </w:r>
      <w:r>
        <w:t xml:space="preserve">   Mrs    </w:t>
      </w:r>
      <w:r>
        <w:t xml:space="preserve">   people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2021-10-11T20:06:30Z</dcterms:created>
  <dcterms:modified xsi:type="dcterms:W3CDTF">2021-10-11T20:06:30Z</dcterms:modified>
</cp:coreProperties>
</file>