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what    </w:t>
      </w:r>
      <w:r>
        <w:t xml:space="preserve">   were    </w:t>
      </w:r>
      <w:r>
        <w:t xml:space="preserve">   there    </w:t>
      </w:r>
      <w:r>
        <w:t xml:space="preserve">   where    </w:t>
      </w:r>
      <w:r>
        <w:t xml:space="preserve">   one    </w:t>
      </w:r>
      <w:r>
        <w:t xml:space="preserve">   was    </w:t>
      </w:r>
      <w:r>
        <w:t xml:space="preserve">   which    </w:t>
      </w:r>
      <w:r>
        <w:t xml:space="preserve">   here    </w:t>
      </w:r>
      <w:r>
        <w:t xml:space="preserve">   when    </w:t>
      </w:r>
      <w:r>
        <w:t xml:space="preserve">   says    </w:t>
      </w:r>
      <w:r>
        <w:t xml:space="preserve">   Hong Kong    </w:t>
      </w:r>
      <w:r>
        <w:t xml:space="preserve">   wing    </w:t>
      </w:r>
      <w:r>
        <w:t xml:space="preserve">   sing    </w:t>
      </w:r>
      <w:r>
        <w:t xml:space="preserve">   feed    </w:t>
      </w:r>
      <w:r>
        <w:t xml:space="preserve">   eel    </w:t>
      </w:r>
      <w:r>
        <w:t xml:space="preserve">   steep    </w:t>
      </w:r>
      <w:r>
        <w:t xml:space="preserve">   three    </w:t>
      </w:r>
      <w:r>
        <w:t xml:space="preserve">   street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2021-10-11T20:06:32Z</dcterms:created>
  <dcterms:modified xsi:type="dcterms:W3CDTF">2021-10-11T20:06:32Z</dcterms:modified>
</cp:coreProperties>
</file>