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were    </w:t>
      </w:r>
      <w:r>
        <w:t xml:space="preserve">   come    </w:t>
      </w:r>
      <w:r>
        <w:t xml:space="preserve">   some    </w:t>
      </w:r>
      <w:r>
        <w:t xml:space="preserve">   like    </w:t>
      </w:r>
      <w:r>
        <w:t xml:space="preserve">   have    </w:t>
      </w:r>
      <w:r>
        <w:t xml:space="preserve">   so    </w:t>
      </w:r>
      <w:r>
        <w:t xml:space="preserve">   said    </w:t>
      </w:r>
      <w:r>
        <w:t xml:space="preserve">   asked    </w:t>
      </w:r>
      <w:r>
        <w:t xml:space="preserve">   called    </w:t>
      </w:r>
      <w:r>
        <w:t xml:space="preserve">   looked    </w:t>
      </w:r>
      <w:r>
        <w:t xml:space="preserve">   people    </w:t>
      </w:r>
      <w:r>
        <w:t xml:space="preserve">   Mrs    </w:t>
      </w:r>
      <w:r>
        <w:t xml:space="preserve">   Mr    </w:t>
      </w:r>
      <w:r>
        <w:t xml:space="preserve">   oh    </w:t>
      </w:r>
      <w:r>
        <w:t xml:space="preserve">   there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Words</dc:title>
  <dcterms:created xsi:type="dcterms:W3CDTF">2021-10-11T20:06:35Z</dcterms:created>
  <dcterms:modified xsi:type="dcterms:W3CDTF">2021-10-11T20:06:35Z</dcterms:modified>
</cp:coreProperties>
</file>