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bump    </w:t>
      </w:r>
      <w:r>
        <w:t xml:space="preserve">   sand    </w:t>
      </w:r>
      <w:r>
        <w:t xml:space="preserve">   bat    </w:t>
      </w:r>
      <w:r>
        <w:t xml:space="preserve">   ball    </w:t>
      </w:r>
      <w:r>
        <w:t xml:space="preserve">   drip    </w:t>
      </w:r>
      <w:r>
        <w:t xml:space="preserve">   dabble    </w:t>
      </w:r>
      <w:r>
        <w:t xml:space="preserve">   dolphin    </w:t>
      </w:r>
      <w:r>
        <w:t xml:space="preserve">   and    </w:t>
      </w:r>
      <w:r>
        <w:t xml:space="preserve">   dog    </w:t>
      </w:r>
      <w:r>
        <w:t xml:space="preserve">   bubble    </w:t>
      </w:r>
      <w:r>
        <w:t xml:space="preserve">   baby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letters</dc:title>
  <dcterms:created xsi:type="dcterms:W3CDTF">2021-10-12T20:58:21Z</dcterms:created>
  <dcterms:modified xsi:type="dcterms:W3CDTF">2021-10-12T20:58:21Z</dcterms:modified>
</cp:coreProperties>
</file>