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Mailbox    </w:t>
      </w:r>
      <w:r>
        <w:t xml:space="preserve">   Forever    </w:t>
      </w:r>
      <w:r>
        <w:t xml:space="preserve">   Airport    </w:t>
      </w:r>
      <w:r>
        <w:t xml:space="preserve">   Baby-sit    </w:t>
      </w:r>
      <w:r>
        <w:t xml:space="preserve">   Alarm clock    </w:t>
      </w:r>
      <w:r>
        <w:t xml:space="preserve">   Driveway    </w:t>
      </w:r>
      <w:r>
        <w:t xml:space="preserve">   Twenty-two    </w:t>
      </w:r>
      <w:r>
        <w:t xml:space="preserve">   Haircut    </w:t>
      </w:r>
      <w:r>
        <w:t xml:space="preserve">   Flashlight    </w:t>
      </w:r>
      <w:r>
        <w:t xml:space="preserve">   Classmate    </w:t>
      </w:r>
      <w:r>
        <w:t xml:space="preserve">   Forehead    </w:t>
      </w:r>
      <w:r>
        <w:t xml:space="preserve">   Goodbye    </w:t>
      </w:r>
      <w:r>
        <w:t xml:space="preserve">   All right    </w:t>
      </w:r>
      <w:r>
        <w:t xml:space="preserve">   Anything    </w:t>
      </w:r>
      <w:r>
        <w:t xml:space="preserve">   Make-believe    </w:t>
      </w:r>
      <w:r>
        <w:t xml:space="preserve">   Homesick    </w:t>
      </w:r>
      <w:r>
        <w:t xml:space="preserve">   Toothbrush    </w:t>
      </w:r>
      <w:r>
        <w:t xml:space="preserve">   Nearby    </w:t>
      </w:r>
      <w:r>
        <w:t xml:space="preserve">   Fireplace    </w:t>
      </w:r>
      <w:r>
        <w:t xml:space="preserve">   Somebody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puzzle </dc:title>
  <dcterms:created xsi:type="dcterms:W3CDTF">2021-10-12T20:59:03Z</dcterms:created>
  <dcterms:modified xsi:type="dcterms:W3CDTF">2021-10-12T20:59:03Z</dcterms:modified>
</cp:coreProperties>
</file>