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Tricky tech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mallet    </w:t>
      </w:r>
      <w:r>
        <w:t xml:space="preserve">   market research    </w:t>
      </w:r>
      <w:r>
        <w:t xml:space="preserve">   meter    </w:t>
      </w:r>
      <w:r>
        <w:t xml:space="preserve">   mitre    </w:t>
      </w:r>
      <w:r>
        <w:t xml:space="preserve">   output    </w:t>
      </w:r>
      <w:r>
        <w:t xml:space="preserve">   pewter    </w:t>
      </w:r>
      <w:r>
        <w:t xml:space="preserve">   planning    </w:t>
      </w:r>
      <w:r>
        <w:t xml:space="preserve">   raster    </w:t>
      </w:r>
      <w:r>
        <w:t xml:space="preserve">   scriber    </w:t>
      </w:r>
      <w:r>
        <w:t xml:space="preserve">   shear    </w:t>
      </w:r>
      <w:r>
        <w:t xml:space="preserve">   tenon    </w:t>
      </w:r>
      <w:r>
        <w:t xml:space="preserve">   tensile    </w:t>
      </w:r>
      <w:r>
        <w:t xml:space="preserve">   tolerance    </w:t>
      </w:r>
      <w:r>
        <w:t xml:space="preserve">   vector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tech search</dc:title>
  <dcterms:created xsi:type="dcterms:W3CDTF">2021-10-12T20:58:55Z</dcterms:created>
  <dcterms:modified xsi:type="dcterms:W3CDTF">2021-10-12T20:58:55Z</dcterms:modified>
</cp:coreProperties>
</file>