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to Explain How I Feel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ZAPPED    </w:t>
      </w:r>
      <w:r>
        <w:t xml:space="preserve">   YUCKY    </w:t>
      </w:r>
      <w:r>
        <w:t xml:space="preserve">   EXPLOSIVE    </w:t>
      </w:r>
      <w:r>
        <w:t xml:space="preserve">   WEIRD    </w:t>
      </w:r>
      <w:r>
        <w:t xml:space="preserve">   VEXED    </w:t>
      </w:r>
      <w:r>
        <w:t xml:space="preserve">   UNSURE    </w:t>
      </w:r>
      <w:r>
        <w:t xml:space="preserve">   TIMID    </w:t>
      </w:r>
      <w:r>
        <w:t xml:space="preserve">   SAD    </w:t>
      </w:r>
      <w:r>
        <w:t xml:space="preserve">   RATTLED    </w:t>
      </w:r>
      <w:r>
        <w:t xml:space="preserve">   QUEASY    </w:t>
      </w:r>
      <w:r>
        <w:t xml:space="preserve">   PANICKY    </w:t>
      </w:r>
      <w:r>
        <w:t xml:space="preserve">   ODD    </w:t>
      </w:r>
      <w:r>
        <w:t xml:space="preserve">   NAUGHTY    </w:t>
      </w:r>
      <w:r>
        <w:t xml:space="preserve">   MEAN    </w:t>
      </w:r>
      <w:r>
        <w:t xml:space="preserve">   LOST    </w:t>
      </w:r>
      <w:r>
        <w:t xml:space="preserve">   KLUTZ    </w:t>
      </w:r>
      <w:r>
        <w:t xml:space="preserve">   JEALOUS    </w:t>
      </w:r>
      <w:r>
        <w:t xml:space="preserve">   IRRITATED    </w:t>
      </w:r>
      <w:r>
        <w:t xml:space="preserve">   HARASSED    </w:t>
      </w:r>
      <w:r>
        <w:t xml:space="preserve">   GUILTY    </w:t>
      </w:r>
      <w:r>
        <w:t xml:space="preserve">   FEARFUL    </w:t>
      </w:r>
      <w:r>
        <w:t xml:space="preserve">   EMBARRASSED    </w:t>
      </w:r>
      <w:r>
        <w:t xml:space="preserve">   DOLEFUL    </w:t>
      </w:r>
      <w:r>
        <w:t xml:space="preserve">   CRAZY    </w:t>
      </w:r>
      <w:r>
        <w:t xml:space="preserve">   BAD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to Explain How I Feel</dc:title>
  <dcterms:created xsi:type="dcterms:W3CDTF">2021-10-11T20:07:04Z</dcterms:created>
  <dcterms:modified xsi:type="dcterms:W3CDTF">2021-10-11T20:07:04Z</dcterms:modified>
</cp:coreProperties>
</file>