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Tricky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drown    </w:t>
      </w:r>
      <w:r>
        <w:t xml:space="preserve">   down    </w:t>
      </w:r>
      <w:r>
        <w:t xml:space="preserve">   clown    </w:t>
      </w:r>
      <w:r>
        <w:t xml:space="preserve">   knight    </w:t>
      </w:r>
      <w:r>
        <w:t xml:space="preserve">   saw    </w:t>
      </w:r>
      <w:r>
        <w:t xml:space="preserve">   field    </w:t>
      </w:r>
      <w:r>
        <w:t xml:space="preserve">   west    </w:t>
      </w:r>
      <w:r>
        <w:t xml:space="preserve">   north    </w:t>
      </w:r>
      <w:r>
        <w:t xml:space="preserve">   mouth    </w:t>
      </w:r>
      <w:r>
        <w:t xml:space="preserve">   month    </w:t>
      </w:r>
      <w:r>
        <w:t xml:space="preserve">   sight    </w:t>
      </w:r>
      <w:r>
        <w:t xml:space="preserve">   light    </w:t>
      </w:r>
      <w:r>
        <w:t xml:space="preserve">   how    </w:t>
      </w:r>
      <w:r>
        <w:t xml:space="preserve">   who    </w:t>
      </w:r>
      <w:r>
        <w:t xml:space="preserve">   was    </w:t>
      </w:r>
      <w:r>
        <w:t xml:space="preserve">   were    </w:t>
      </w:r>
      <w:r>
        <w:t xml:space="preserve">   where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Tricky words</dc:title>
  <dcterms:created xsi:type="dcterms:W3CDTF">2021-10-11T20:05:50Z</dcterms:created>
  <dcterms:modified xsi:type="dcterms:W3CDTF">2021-10-11T20:05:50Z</dcterms:modified>
</cp:coreProperties>
</file>