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Tricky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believing the worst of human nature and motives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using language effectively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agitated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characterized by intense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single one of its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that resembles sleep induced by suggestion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wander aimlessly in search of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standard or typical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transparently clear; easily understandable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incongruity between what might be expected and what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 above the observer directly opposite the nadir</w:t>
            </w:r>
          </w:p>
        </w:tc>
      </w:tr>
    </w:tbl>
    <w:p>
      <w:pPr>
        <w:pStyle w:val="WordBankMedium"/>
      </w:pPr>
      <w:r>
        <w:t xml:space="preserve">   Zenith    </w:t>
      </w:r>
      <w:r>
        <w:t xml:space="preserve">   Unique    </w:t>
      </w:r>
      <w:r>
        <w:t xml:space="preserve">   serene    </w:t>
      </w:r>
      <w:r>
        <w:t xml:space="preserve">   rhetorical    </w:t>
      </w:r>
      <w:r>
        <w:t xml:space="preserve">   paradigm    </w:t>
      </w:r>
      <w:r>
        <w:t xml:space="preserve">   lucid    </w:t>
      </w:r>
      <w:r>
        <w:t xml:space="preserve">   irony    </w:t>
      </w:r>
      <w:r>
        <w:t xml:space="preserve">   hypnosis    </w:t>
      </w:r>
      <w:r>
        <w:t xml:space="preserve">   gallivant    </w:t>
      </w:r>
      <w:r>
        <w:t xml:space="preserve">   fervent    </w:t>
      </w:r>
      <w:r>
        <w:t xml:space="preserve">   cynical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Tricky words</dc:title>
  <dcterms:created xsi:type="dcterms:W3CDTF">2021-10-11T20:06:57Z</dcterms:created>
  <dcterms:modified xsi:type="dcterms:W3CDTF">2021-10-11T20:06:57Z</dcterms:modified>
</cp:coreProperties>
</file>