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Couidnt    </w:t>
      </w:r>
      <w:r>
        <w:t xml:space="preserve">   Something    </w:t>
      </w:r>
      <w:r>
        <w:t xml:space="preserve">   Called    </w:t>
      </w:r>
      <w:r>
        <w:t xml:space="preserve">   There    </w:t>
      </w:r>
      <w:r>
        <w:t xml:space="preserve">   Asked    </w:t>
      </w:r>
      <w:r>
        <w:t xml:space="preserve">   Looked    </w:t>
      </w:r>
      <w:r>
        <w:t xml:space="preserve">   About    </w:t>
      </w:r>
      <w:r>
        <w:t xml:space="preserve">   Came    </w:t>
      </w:r>
      <w:r>
        <w:t xml:space="preserve">   Very    </w:t>
      </w:r>
      <w:r>
        <w:t xml:space="preserve">   You    </w:t>
      </w:r>
      <w:r>
        <w:t xml:space="preserve">   Through    </w:t>
      </w:r>
      <w:r>
        <w:t xml:space="preserve">   Animals    </w:t>
      </w:r>
      <w:r>
        <w:t xml:space="preserve">   With    </w:t>
      </w:r>
      <w:r>
        <w:t xml:space="preserve">   Will    </w:t>
      </w:r>
      <w:r>
        <w:t xml:space="preserve">   Are    </w:t>
      </w:r>
      <w:r>
        <w:t xml:space="preserve">   House    </w:t>
      </w:r>
      <w:r>
        <w:t xml:space="preserve">   People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They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2021-10-11T20:06:00Z</dcterms:created>
  <dcterms:modified xsi:type="dcterms:W3CDTF">2021-10-11T20:06:00Z</dcterms:modified>
</cp:coreProperties>
</file>