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are you looking so sad?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you for the lovely gift.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______________ remember your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favourite colour is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day after Monday is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 is your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are you going to have lunch?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are cold, you _____________ put on a jacket.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number comes after seven?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_______________ forget to say please because we are polite.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</dc:title>
  <dcterms:created xsi:type="dcterms:W3CDTF">2021-10-11T20:07:08Z</dcterms:created>
  <dcterms:modified xsi:type="dcterms:W3CDTF">2021-10-11T20:07:08Z</dcterms:modified>
</cp:coreProperties>
</file>