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p>
      <w:pPr>
        <w:pStyle w:val="Questions"/>
      </w:pPr>
      <w:r>
        <w:t xml:space="preserve">1. VEEOLDP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RNDDMEETEI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RLAAMFII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NITIEEDF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AAWDWRK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UPEDERSA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SAEREPDET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USSDARIOST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BRESIU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RAAEVEG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2021-10-11T20:07:30Z</dcterms:created>
  <dcterms:modified xsi:type="dcterms:W3CDTF">2021-10-11T20:07:30Z</dcterms:modified>
</cp:coreProperties>
</file>