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are    </w:t>
      </w:r>
      <w:r>
        <w:t xml:space="preserve">   coat    </w:t>
      </w:r>
      <w:r>
        <w:t xml:space="preserve">   into    </w:t>
      </w:r>
      <w:r>
        <w:t xml:space="preserve">   light    </w:t>
      </w:r>
      <w:r>
        <w:t xml:space="preserve">   me    </w:t>
      </w:r>
      <w:r>
        <w:t xml:space="preserve">   shop    </w:t>
      </w:r>
      <w:r>
        <w:t xml:space="preserve">   the    </w:t>
      </w:r>
      <w:r>
        <w:t xml:space="preserve">   they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2021-10-11T20:07:34Z</dcterms:created>
  <dcterms:modified xsi:type="dcterms:W3CDTF">2021-10-11T20:07:34Z</dcterms:modified>
</cp:coreProperties>
</file>