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rescue    </w:t>
      </w:r>
      <w:r>
        <w:t xml:space="preserve">   news    </w:t>
      </w:r>
      <w:r>
        <w:t xml:space="preserve">   our    </w:t>
      </w:r>
      <w:r>
        <w:t xml:space="preserve">   new    </w:t>
      </w:r>
      <w:r>
        <w:t xml:space="preserve">   good    </w:t>
      </w:r>
      <w:r>
        <w:t xml:space="preserve">   soon    </w:t>
      </w:r>
      <w:r>
        <w:t xml:space="preserve">   moon    </w:t>
      </w:r>
      <w:r>
        <w:t xml:space="preserve">   spoon    </w:t>
      </w:r>
      <w:r>
        <w:t xml:space="preserve">   bird    </w:t>
      </w:r>
      <w:r>
        <w:t xml:space="preserve">   for    </w:t>
      </w:r>
      <w:r>
        <w:t xml:space="preserve">   smell    </w:t>
      </w:r>
      <w:r>
        <w:t xml:space="preserve">   small    </w:t>
      </w:r>
      <w:r>
        <w:t xml:space="preserve">   talk    </w:t>
      </w:r>
      <w:r>
        <w:t xml:space="preserve">   walk    </w:t>
      </w:r>
      <w:r>
        <w:t xml:space="preserve">   ball    </w:t>
      </w:r>
      <w:r>
        <w:t xml:space="preserve">   window    </w:t>
      </w:r>
      <w:r>
        <w:t xml:space="preserve">   girl    </w:t>
      </w:r>
      <w:r>
        <w:t xml:space="preserve">   boy    </w:t>
      </w:r>
      <w:r>
        <w:t xml:space="preserve">   father    </w:t>
      </w:r>
      <w:r>
        <w:t xml:space="preserve">   mother    </w:t>
      </w:r>
      <w:r>
        <w:t xml:space="preserve">   once    </w:t>
      </w:r>
      <w:r>
        <w:t xml:space="preserve">   every    </w:t>
      </w:r>
      <w:r>
        <w:t xml:space="preserve">   after    </w:t>
      </w:r>
      <w:r>
        <w:t xml:space="preserve">   love    </w:t>
      </w:r>
      <w:r>
        <w:t xml:space="preserve">   also    </w:t>
      </w:r>
      <w:r>
        <w:t xml:space="preserve">   always    </w:t>
      </w:r>
      <w:r>
        <w:t xml:space="preserve">   made    </w:t>
      </w:r>
      <w:r>
        <w:t xml:space="preserve">   four    </w:t>
      </w:r>
      <w:r>
        <w:t xml:space="preserve">   two    </w:t>
      </w:r>
      <w:r>
        <w:t xml:space="preserve">   would    </w:t>
      </w:r>
      <w:r>
        <w:t xml:space="preserve">   could    </w:t>
      </w:r>
      <w:r>
        <w:t xml:space="preserve">   want    </w:t>
      </w:r>
      <w:r>
        <w:t xml:space="preserve">   because    </w:t>
      </w:r>
      <w:r>
        <w:t xml:space="preserve">   were    </w:t>
      </w:r>
      <w:r>
        <w:t xml:space="preserve">   other    </w:t>
      </w:r>
      <w:r>
        <w:t xml:space="preserve">   before    </w:t>
      </w:r>
      <w:r>
        <w:t xml:space="preserve">   many    </w:t>
      </w:r>
      <w:r>
        <w:t xml:space="preserve">   any    </w:t>
      </w:r>
      <w:r>
        <w:t xml:space="preserve">   who    </w:t>
      </w:r>
      <w:r>
        <w:t xml:space="preserve">   which    </w:t>
      </w:r>
      <w:r>
        <w:t xml:space="preserve">   where    </w:t>
      </w:r>
      <w:r>
        <w:t xml:space="preserve">   why    </w:t>
      </w:r>
      <w:r>
        <w:t xml:space="preserve">   when    </w:t>
      </w:r>
      <w:r>
        <w:t xml:space="preserve">   what    </w:t>
      </w:r>
      <w:r>
        <w:t xml:space="preserve">   down    </w:t>
      </w:r>
      <w:r>
        <w:t xml:space="preserve">   little    </w:t>
      </w:r>
      <w:r>
        <w:t xml:space="preserve">   give    </w:t>
      </w:r>
      <w:r>
        <w:t xml:space="preserve">   live    </w:t>
      </w:r>
      <w:r>
        <w:t xml:space="preserve">   have    </w:t>
      </w:r>
      <w:r>
        <w:t xml:space="preserve">   like    </w:t>
      </w:r>
      <w:r>
        <w:t xml:space="preserve">   only    </w:t>
      </w:r>
      <w:r>
        <w:t xml:space="preserve">   they    </w:t>
      </w:r>
      <w:r>
        <w:t xml:space="preserve">   there    </w:t>
      </w:r>
      <w:r>
        <w:t xml:space="preserve">   here    </w:t>
      </w:r>
      <w:r>
        <w:t xml:space="preserve">   these    </w:t>
      </w:r>
      <w:r>
        <w:t xml:space="preserve">   this    </w:t>
      </w:r>
      <w:r>
        <w:t xml:space="preserve">   put    </w:t>
      </w:r>
      <w:r>
        <w:t xml:space="preserve">   seen    </w:t>
      </w:r>
      <w:r>
        <w:t xml:space="preserve">   been    </w:t>
      </w:r>
      <w:r>
        <w:t xml:space="preserve">   your    </w:t>
      </w:r>
      <w:r>
        <w:t xml:space="preserve">   you    </w:t>
      </w:r>
      <w:r>
        <w:t xml:space="preserve">   some    </w:t>
      </w:r>
      <w:r>
        <w:t xml:space="preserve">   come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2021-10-11T20:06:23Z</dcterms:created>
  <dcterms:modified xsi:type="dcterms:W3CDTF">2021-10-11T20:06:23Z</dcterms:modified>
</cp:coreProperties>
</file>